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BINGO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BOARD    </w:t>
      </w:r>
      <w:r>
        <w:t xml:space="preserve">   SAVE MY SEAT    </w:t>
      </w:r>
      <w:r>
        <w:t xml:space="preserve">   COMPUTER    </w:t>
      </w:r>
      <w:r>
        <w:t xml:space="preserve">   PAY THE QUEEN    </w:t>
      </w:r>
      <w:r>
        <w:t xml:space="preserve">   FRIENDS    </w:t>
      </w:r>
      <w:r>
        <w:t xml:space="preserve">   PAPER    </w:t>
      </w:r>
      <w:r>
        <w:t xml:space="preserve">   SPEEDBALL    </w:t>
      </w:r>
      <w:r>
        <w:t xml:space="preserve">   MACHINE    </w:t>
      </w:r>
      <w:r>
        <w:t xml:space="preserve">   SMOKE BREAK    </w:t>
      </w:r>
      <w:r>
        <w:t xml:space="preserve">   SPLIT    </w:t>
      </w:r>
      <w:r>
        <w:t xml:space="preserve">   DOUBLE BINGO    </w:t>
      </w:r>
      <w:r>
        <w:t xml:space="preserve">   CRAZY T    </w:t>
      </w:r>
      <w:r>
        <w:t xml:space="preserve">   CHURCH    </w:t>
      </w:r>
      <w:r>
        <w:t xml:space="preserve">   SOCIAL    </w:t>
      </w:r>
      <w:r>
        <w:t xml:space="preserve">   PROGRESSIVE    </w:t>
      </w:r>
      <w:r>
        <w:t xml:space="preserve">   WILD NUMBER    </w:t>
      </w:r>
      <w:r>
        <w:t xml:space="preserve">   SIX PACK    </w:t>
      </w:r>
      <w:r>
        <w:t xml:space="preserve">   JUG    </w:t>
      </w:r>
      <w:r>
        <w:t xml:space="preserve">   EARLY BIRD    </w:t>
      </w:r>
      <w:r>
        <w:t xml:space="preserve">   FOUR CORNERS    </w:t>
      </w:r>
      <w:r>
        <w:t xml:space="preserve">   FREE SPACE    </w:t>
      </w:r>
      <w:r>
        <w:t xml:space="preserve">   CASHIER    </w:t>
      </w:r>
      <w:r>
        <w:t xml:space="preserve">   CALLER    </w:t>
      </w:r>
      <w:r>
        <w:t xml:space="preserve">   SNACKS    </w:t>
      </w:r>
      <w:r>
        <w:t xml:space="preserve">   WINNING    </w:t>
      </w:r>
      <w:r>
        <w:t xml:space="preserve">   MONEY    </w:t>
      </w:r>
      <w:r>
        <w:t xml:space="preserve">   JACKPOT    </w:t>
      </w:r>
      <w:r>
        <w:t xml:space="preserve">   CARDS    </w:t>
      </w:r>
      <w:r>
        <w:t xml:space="preserve">   INSTANTS    </w:t>
      </w:r>
      <w:r>
        <w:t xml:space="preserve">   FLASHBOARD    </w:t>
      </w:r>
      <w:r>
        <w:t xml:space="preserve">   BONANZA    </w:t>
      </w:r>
      <w:r>
        <w:t xml:space="preserve">   DIAGONAL    </w:t>
      </w:r>
      <w:r>
        <w:t xml:space="preserve">   POSTAGE STAMP    </w:t>
      </w:r>
      <w:r>
        <w:t xml:space="preserve">   FILL UP    </w:t>
      </w:r>
      <w:r>
        <w:t xml:space="preserve">   DABBER    </w:t>
      </w:r>
      <w:r>
        <w:t xml:space="preserve">   LUCKY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NIGHT</dc:title>
  <dcterms:created xsi:type="dcterms:W3CDTF">2021-10-11T02:12:47Z</dcterms:created>
  <dcterms:modified xsi:type="dcterms:W3CDTF">2021-10-11T02:12:47Z</dcterms:modified>
</cp:coreProperties>
</file>