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BINGO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DOLLARS    </w:t>
      </w:r>
      <w:r>
        <w:t xml:space="preserve">   MONEY    </w:t>
      </w:r>
      <w:r>
        <w:t xml:space="preserve">   FUN    </w:t>
      </w:r>
      <w:r>
        <w:t xml:space="preserve">   PETE    </w:t>
      </w:r>
      <w:r>
        <w:t xml:space="preserve">   PAUL    </w:t>
      </w:r>
      <w:r>
        <w:t xml:space="preserve">   DANNY    </w:t>
      </w:r>
      <w:r>
        <w:t xml:space="preserve">   WINNER    </w:t>
      </w:r>
      <w:r>
        <w:t xml:space="preserve">   BLACKOUT    </w:t>
      </w:r>
      <w:r>
        <w:t xml:space="preserve">   SANDWICHES    </w:t>
      </w:r>
      <w:r>
        <w:t xml:space="preserve">   DAUBER    </w:t>
      </w:r>
      <w:r>
        <w:t xml:space="preserve">   BALLS    </w:t>
      </w:r>
      <w:r>
        <w:t xml:space="preserve">   JACKPOT    </w:t>
      </w:r>
      <w:r>
        <w:t xml:space="preserve">   PAPERCARD    </w:t>
      </w:r>
      <w:r>
        <w:t xml:space="preserve">   CAKE    </w:t>
      </w:r>
      <w:r>
        <w:t xml:space="preserve">   COFFEE    </w:t>
      </w:r>
      <w:r>
        <w:t xml:space="preserve">   HARDCARD    </w:t>
      </w:r>
      <w:r>
        <w:t xml:space="preserve">   BETTYBOOP    </w:t>
      </w:r>
      <w:r>
        <w:t xml:space="preserve">   BINGO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 SCRAMBLE</dc:title>
  <dcterms:created xsi:type="dcterms:W3CDTF">2021-10-11T02:12:25Z</dcterms:created>
  <dcterms:modified xsi:type="dcterms:W3CDTF">2021-10-11T02:12:25Z</dcterms:modified>
</cp:coreProperties>
</file>