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BIO111- Cell Cycles and Bacteria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rod shape of prokaryotes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ploidy of organisms that have more than 2 sets of each chromosome (mostly plants)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prokaryotes are capable of taxis because of this organelle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# of sets (pairs of chromosomes in a cell)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salt-loving archaebacteria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bacteria that has a thin layer of peptidoglycan, pink when stained, and more resistant to antibiotics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needs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specific regions of DNA located on particular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ploidy of n organisms; have a single set of unpaired chromosomes (eggs and sperm)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type of nuclear division that is involved in the sexual life cycle; consists of 1 duplication and 2 divisions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physical separation of cells immediately after mitosis; literally means "division of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reproduction that produces gametes/spores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tightly coiled DNA molecules wound around histones and can be seen with a compound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mass of individual bacteria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hair-like appendages that helps adhere to one another or substrate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organisms that are unicellular and have no nucleus/membrane-bound organelles,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photosynthetic archaebacteria produce this type of yellow-orange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symbiotic relationship where one species benefits and the other is harmed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tolerate either condition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types of organisms that thrive in the most extreme habitats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vast majority of decomposers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spiral shape of prokaryotes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compounds may contain carbon or hydrogen and are generally smaller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symbiotic relationship where one benefits and the other is neutral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cyanobacteria have cell walls composed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heat loving archaebacteria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bacteria that has a thick layer of peptidoglycan and is purple when stained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prokaryotic asexual reproduction; ring of DNA replicated and cell pinches in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symbiotic relationship where both species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sticky layer of polysaccharide or protein that surrounds a cell wall and protects against dehydration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protected copy of chromosomes that can live for centuries and are resistant to drying, heat, and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poisoned by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these compounds contain carbon AND hydrogen and are generally larger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ploidy of 2n organisms; have 2 sets of each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type of bacteria uses chlorophyll and phycobilins to make it appear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spherical shape of prokaryotes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reproduction of unicellular (prokaryotic and some eukaryotic)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long, thread-like molecule tightly coiled in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type of nuclear division that makes more identical cells; consists of 1 duplication and 1 division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BIO111- Cell Cycles and Bacteria Crossword</dc:title>
  <dcterms:created xsi:type="dcterms:W3CDTF">2021-10-11T02:12:30Z</dcterms:created>
  <dcterms:modified xsi:type="dcterms:W3CDTF">2021-10-11T02:12:30Z</dcterms:modified>
</cp:coreProperties>
</file>