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VOCABULARY WORDS TO REMEMBER!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Product     </w:t>
      </w:r>
      <w:r>
        <w:t xml:space="preserve">   Enzyme     </w:t>
      </w:r>
      <w:r>
        <w:t xml:space="preserve">   Polymer     </w:t>
      </w:r>
      <w:r>
        <w:t xml:space="preserve">   Compound     </w:t>
      </w:r>
      <w:r>
        <w:t xml:space="preserve">   pH scale     </w:t>
      </w:r>
      <w:r>
        <w:t xml:space="preserve">   Cohesion     </w:t>
      </w:r>
      <w:r>
        <w:t xml:space="preserve">   Nucleotide     </w:t>
      </w:r>
      <w:r>
        <w:t xml:space="preserve">   Catalyst     </w:t>
      </w:r>
      <w:r>
        <w:t xml:space="preserve">   Nucleic    </w:t>
      </w:r>
      <w:r>
        <w:t xml:space="preserve">   Carbohydrate     </w:t>
      </w:r>
      <w:r>
        <w:t xml:space="preserve">   Monosaccharide     </w:t>
      </w:r>
      <w:r>
        <w:t xml:space="preserve">   Buffer     </w:t>
      </w:r>
      <w:r>
        <w:t xml:space="preserve">   Substrate    </w:t>
      </w:r>
      <w:r>
        <w:t xml:space="preserve">   Monomer     </w:t>
      </w:r>
      <w:r>
        <w:t xml:space="preserve">   Base     </w:t>
      </w:r>
      <w:r>
        <w:t xml:space="preserve">   Solvent    </w:t>
      </w:r>
      <w:r>
        <w:t xml:space="preserve">   Molecule     </w:t>
      </w:r>
      <w:r>
        <w:t xml:space="preserve">   acid     </w:t>
      </w:r>
      <w:r>
        <w:t xml:space="preserve">   Amino    </w:t>
      </w:r>
      <w:r>
        <w:t xml:space="preserve">   Solution    </w:t>
      </w:r>
      <w:r>
        <w:t xml:space="preserve">   Lipid     </w:t>
      </w:r>
      <w:r>
        <w:t xml:space="preserve">   Adhesion     </w:t>
      </w:r>
      <w:r>
        <w:t xml:space="preserve">   Solute    </w:t>
      </w:r>
      <w:r>
        <w:t xml:space="preserve">   bond     </w:t>
      </w:r>
      <w:r>
        <w:t xml:space="preserve">   Hydrogen    </w:t>
      </w:r>
      <w:r>
        <w:t xml:space="preserve">   Active site     </w:t>
      </w:r>
      <w:r>
        <w:t xml:space="preserve">   Reactant    </w:t>
      </w:r>
      <w:r>
        <w:t xml:space="preserve">   Equilibrium     </w:t>
      </w:r>
      <w:r>
        <w:t xml:space="preserve">   energy     </w:t>
      </w:r>
      <w:r>
        <w:t xml:space="preserve">   Activation    </w:t>
      </w:r>
      <w:r>
        <w:t xml:space="preserve">   Protein    </w:t>
      </w:r>
      <w:r>
        <w:t xml:space="preserve">   Acid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VOCABULARY WORDS TO REMEMBER!</dc:title>
  <dcterms:created xsi:type="dcterms:W3CDTF">2021-10-11T02:13:01Z</dcterms:created>
  <dcterms:modified xsi:type="dcterms:W3CDTF">2021-10-11T02:13:01Z</dcterms:modified>
</cp:coreProperties>
</file>