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 100 | Project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of cells formed in the early development of mammals, eventually forms the embryo and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of genetic material between non-sister chromatids resulting in new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genetic variations of a single DNA base that help scientists locate genes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amplifying a copy of a specific segment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piece of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 that has the potential to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fragment of DNA which can be radioactively labeled to detect nucleotide sequences complementary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to describe the FBI's program to exchange and compare DNA profiles electronically in order to link crimes to each other and to known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removing introns from mRNAs and piecing together the remaining exons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international research project with the goal of sequencing the entirety of the human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reading mRNA to produce a specific amino acid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 that protects a cell from becoming cancerous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copying DNA into RNA with RNA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copy of an affected gene must be present for traits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copies of an affected gene must be present for traits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a cell changes from one type to another, more specialized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"DNA makes RNA and RNA makes protein"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inserting plasmids into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information on mRNA that tell how to assemble the final processed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cleaves DNA into fragments at specific, recognizable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bond that link amino acids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of DNA that initiates transcription of a particular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100 | Project 5</dc:title>
  <dcterms:created xsi:type="dcterms:W3CDTF">2021-10-11T02:12:22Z</dcterms:created>
  <dcterms:modified xsi:type="dcterms:W3CDTF">2021-10-11T02:12:22Z</dcterms:modified>
</cp:coreProperties>
</file>