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non-vascular    </w:t>
      </w:r>
      <w:r>
        <w:t xml:space="preserve">   vascular    </w:t>
      </w:r>
      <w:r>
        <w:t xml:space="preserve">   conifers    </w:t>
      </w:r>
      <w:r>
        <w:t xml:space="preserve">   moss    </w:t>
      </w:r>
      <w:r>
        <w:t xml:space="preserve">   algae    </w:t>
      </w:r>
      <w:r>
        <w:t xml:space="preserve">   ferns    </w:t>
      </w:r>
      <w:r>
        <w:t xml:space="preserve">   angiosperms    </w:t>
      </w:r>
      <w:r>
        <w:t xml:space="preserve">   gymnosperms    </w:t>
      </w:r>
      <w:r>
        <w:t xml:space="preserve">   birds    </w:t>
      </w:r>
      <w:r>
        <w:t xml:space="preserve">   amphibians    </w:t>
      </w:r>
      <w:r>
        <w:t xml:space="preserve">   reptiles    </w:t>
      </w:r>
      <w:r>
        <w:t xml:space="preserve">   fish    </w:t>
      </w:r>
      <w:r>
        <w:t xml:space="preserve">   mammals    </w:t>
      </w:r>
      <w:r>
        <w:t xml:space="preserve">   over-exploitation    </w:t>
      </w:r>
      <w:r>
        <w:t xml:space="preserve">   pollution    </w:t>
      </w:r>
      <w:r>
        <w:t xml:space="preserve">   population    </w:t>
      </w:r>
      <w:r>
        <w:t xml:space="preserve">   habitat loss    </w:t>
      </w:r>
      <w:r>
        <w:t xml:space="preserve">   invasive    </w:t>
      </w:r>
      <w:r>
        <w:t xml:space="preserve">   species    </w:t>
      </w:r>
      <w:r>
        <w:t xml:space="preserve">   decomposers    </w:t>
      </w:r>
      <w:r>
        <w:t xml:space="preserve">   producers    </w:t>
      </w:r>
      <w:r>
        <w:t xml:space="preserve">   abiotic    </w:t>
      </w:r>
      <w:r>
        <w:t xml:space="preserve">   biotic    </w:t>
      </w:r>
      <w:r>
        <w:t xml:space="preserve">   consumers    </w:t>
      </w:r>
      <w:r>
        <w:t xml:space="preserve">   environment    </w:t>
      </w:r>
      <w:r>
        <w:t xml:space="preserve">   organism    </w:t>
      </w:r>
      <w:r>
        <w:t xml:space="preserve">   kingdoms    </w:t>
      </w:r>
      <w:r>
        <w:t xml:space="preserve">   fungi    </w:t>
      </w:r>
      <w:r>
        <w:t xml:space="preserve">   plants    </w:t>
      </w:r>
      <w:r>
        <w:t xml:space="preserve">   bacteria    </w:t>
      </w:r>
      <w:r>
        <w:t xml:space="preserve">   protist    </w:t>
      </w:r>
      <w:r>
        <w:t xml:space="preserve">   animals    </w:t>
      </w:r>
      <w:r>
        <w:t xml:space="preserve">   vertebrates    </w:t>
      </w:r>
      <w:r>
        <w:t xml:space="preserve">   invertebrates    </w:t>
      </w:r>
      <w:r>
        <w:t xml:space="preserve">   ecosystems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2021-10-11T02:13:07Z</dcterms:created>
  <dcterms:modified xsi:type="dcterms:W3CDTF">2021-10-11T02:13:07Z</dcterms:modified>
</cp:coreProperties>
</file>