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BIOENERGETICS and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process of breaking down glucose into pyruvate, producing two molecules of ATP (per 1 molecule of glucose) in the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were the first form of life on Earth, characterised by having vital biological processes including cell signaling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Plants, animals, fungi, slime moulds, protozoa, and algae are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smallest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alternative psychotherapy based on the belief that emotional healing can be aided through resolution of bodily 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reaction is an anabolic chemical reaction that consumes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called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acts to organize and maintain the cell's shape; anchors organelles in place; helps during endocytosis, the uptake of external materials by a cell, and cytokinesis, the separation of daughter cells after cell division; and moves parts of the cell in processes of growth and mobility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reaction is a spontaneous chemical reaction that 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metabolic process whereby ketone bodies are used by the cell for energy (instead of using glucose)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BIOENERGETICS and CELL</dc:title>
  <dcterms:created xsi:type="dcterms:W3CDTF">2021-10-11T02:12:50Z</dcterms:created>
  <dcterms:modified xsi:type="dcterms:W3CDTF">2021-10-11T02:12:50Z</dcterms:modified>
</cp:coreProperties>
</file>