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BIO-ENERGY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DECAYING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CHART OF BIOENERGY POWERPLANT (ABBRIVIATE FIRST 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BIOMASS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WASTE USED AS FERTILIZER, FORM OF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BIOMASS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FARMLANDS ARE DECREASING IS ONE OF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ENERGY IN THE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BIOMASS CREATES POLLUTION?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TURBINE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THEY ARE RENEWABLE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TURNS THE TURBINE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BIO-ENERGY</dc:title>
  <dcterms:created xsi:type="dcterms:W3CDTF">2021-10-11T02:13:11Z</dcterms:created>
  <dcterms:modified xsi:type="dcterms:W3CDTF">2021-10-11T02:13:11Z</dcterms:modified>
</cp:coreProperties>
</file>