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BIOL105 PASS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require consistent environmental osmolarity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adaptation where organisms can recover from a dormant and desiccated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pumping of molecules against their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Non-toxic excretion of nitrogen, very little water required for excretion but high energy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have the same internal osmolarity as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or solutions with an equal concentration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Toxic excretion of nitrogen, requires water for excretion but has no energy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cell or solution that has a higher solute concentration that its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balancing an organism's solute concentrations and water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excretory gland found in most annelids, cilia pull fluid into collecting tubule and solutes are reabsorbed along the tubule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or solution with a lower solute concentration than its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dead-end tubules lacking internal openings found in flatworms. Have blind-ending flame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molecules across the cell without ATP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can survive large changes in environmental osmolarity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passage of water across a semi-permeable membrane from an area of high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kidney tubule which forms a long loop in the medulla of the kidney, from which water and salts are reabsorbed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moles of solute/litre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toxic excretion of nitrogen, less water required for excretion but some energy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BIOL105 PASS WEEK 4</dc:title>
  <dcterms:created xsi:type="dcterms:W3CDTF">2021-10-12T13:58:04Z</dcterms:created>
  <dcterms:modified xsi:type="dcterms:W3CDTF">2021-10-12T13:58:04Z</dcterms:modified>
</cp:coreProperties>
</file>