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cosmologist who researches an alien type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Hadaen Geologist, found rock in Greenland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chemicals such as iron and sulfur as their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of all chemical reaction in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structure different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of classification of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 evolutionary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Chemist who seeks to discover the origin of DNA.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Producers that can make their in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different parent organism contributed.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breaking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function is to protect and support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do not have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 to have developed.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sunlight to make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building up complex substances from simpler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Composed of DNA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30</dc:title>
  <dcterms:created xsi:type="dcterms:W3CDTF">2021-10-11T02:13:04Z</dcterms:created>
  <dcterms:modified xsi:type="dcterms:W3CDTF">2021-10-11T02:13:04Z</dcterms:modified>
</cp:coreProperties>
</file>