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be made in labs?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Fe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elements has two parts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Diamonds are not a good conductor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hardest substance on Earth and a symbol of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Diamonds form rock deep on what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Organic Compounds are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made in labs.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thought diamonds were bits of fallen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forms does Carbon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what is needed to create a diamond?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causes diamonds to be pushed to the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thought diamonds were tears from the Gods?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2021-10-12T13:58:57Z</dcterms:created>
  <dcterms:modified xsi:type="dcterms:W3CDTF">2021-10-12T13:58:57Z</dcterms:modified>
</cp:coreProperties>
</file>