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BIOLOGY- Biomolecules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an enzyme is damaged so will not be able to catalyse any more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carbohydrate made up of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you use when testing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molecule made up pf smaller basic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Umbrella term covering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a solution not containing sugar will go after benedicts solutrion has been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carbon and living things are made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Biuret reagent goes when added 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structure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out of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Catalysts speed up a reaction but remain ........... at the end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component that makes up large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chemical reactions that take place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elements carbon,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lock and key mechanism says that the active site must be ........... to the shape of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acts as 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brown paper will go when a lipid has been added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BIOLOGY- Biomolecules and Enzymes</dc:title>
  <dcterms:created xsi:type="dcterms:W3CDTF">2021-10-11T02:15:45Z</dcterms:created>
  <dcterms:modified xsi:type="dcterms:W3CDTF">2021-10-11T02:15:45Z</dcterms:modified>
</cp:coreProperties>
</file>