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climate    </w:t>
      </w:r>
      <w:r>
        <w:t xml:space="preserve">   crustaceans    </w:t>
      </w:r>
      <w:r>
        <w:t xml:space="preserve">   deforestation    </w:t>
      </w:r>
      <w:r>
        <w:t xml:space="preserve">   diseases    </w:t>
      </w:r>
      <w:r>
        <w:t xml:space="preserve">   endangered    </w:t>
      </w:r>
      <w:r>
        <w:t xml:space="preserve">   herbivore    </w:t>
      </w:r>
      <w:r>
        <w:t xml:space="preserve">   omnivore    </w:t>
      </w:r>
      <w:r>
        <w:t xml:space="preserve">   poaching    </w:t>
      </w:r>
      <w:r>
        <w:t xml:space="preserve">   predator    </w:t>
      </w:r>
      <w:r>
        <w:t xml:space="preserve">   rye grass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2021-10-11T02:13:25Z</dcterms:created>
  <dcterms:modified xsi:type="dcterms:W3CDTF">2021-10-11T02:13:25Z</dcterms:modified>
</cp:coreProperties>
</file>