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molecules across a cell membrane from a region of their lower concentration to a region of their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spontaneous passive transport of molecules or ions across a cell's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metabolic pathway that converts glucose into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efficiency of the body's cardiovascular system in absorbing and transporting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used by plants and other organisms to convert light energy into chemical energy that can later be released to fuel the organisms'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organelle found in the cytoplasm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energy used by an organism in its daily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sugar with the molecular formula 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in the absence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2021-10-11T02:14:05Z</dcterms:created>
  <dcterms:modified xsi:type="dcterms:W3CDTF">2021-10-11T02:14:05Z</dcterms:modified>
</cp:coreProperties>
</file>