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IS SO AWESOME!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Enhancing the process of cleaning up pollutant by the use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 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this scientific name typed correctly?--&gt; Homo Sapiens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a "fake foot"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clubmosses, horsetails, ferns, gymnosperms, and angiosperms are all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Domain of life who's organisms lack a peptidoglycan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asexual reproduction of prokaryotes that involves creating a genetically identical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flowering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protists photosynthesis takes place in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prokaryotes have _______________ that house all the genetic information when the organism is under inhospitable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inclusive taxonomic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form of prokaryotic reproduction allows DNA to transfer between a donor and a recipient with the use of a sex pili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that are most commonly found in moist environments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Domain of life that consists of kingdom protista, fungi, plantae and animalia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Domain of life that consists of organisms with thicker, rotating flagella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photosynthetic protists are collectively known 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film of bacteria that sticks to a surface and is very hard to remove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IS SO AWESOME!</dc:title>
  <dcterms:created xsi:type="dcterms:W3CDTF">2021-10-11T02:15:14Z</dcterms:created>
  <dcterms:modified xsi:type="dcterms:W3CDTF">2021-10-11T02:15:14Z</dcterms:modified>
</cp:coreProperties>
</file>