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Insertion or deletion in gene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line up in center of each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Homologous pairs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DNA Replication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a gene is substituted?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Phosphate, pentose sugar, nitrogenous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DNA is copied into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cause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Nucleus starts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Spindle fibers pull th homologous chromosomes toward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mRNA and tRNA come together in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replaces thymine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 into 4 haploid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phase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</dc:title>
  <dcterms:created xsi:type="dcterms:W3CDTF">2021-10-11T02:15:23Z</dcterms:created>
  <dcterms:modified xsi:type="dcterms:W3CDTF">2021-10-11T02:15:23Z</dcterms:modified>
</cp:coreProperties>
</file>