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diffusion of water molecules across a semipermeable membrane from an area of higher water concentration to an area of lower water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organisms with favorable genes are more likely to survive to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copying a nucleotide sequence of DNA to form a complementary strand of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change that has transformed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proteins that act as biological catalysts, protein substances that speed up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decreases activation energy and increases reaction rate in a chemical reaction without being used up or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by which mRNA is decoded and a protein is produced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passive movement of particles from high to low concentration through a protein channel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process of producing ATP by breaking down carbon-based molecules when oxygen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passive movement of particles from an area of high concentration to low concentration. This happens along a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light energy is converted to chemical energy; produces sugar and oxygen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molecule that makes up proteins; composed of carbon hydrogen, oxygen, nitrogen, and sometimes sulfur.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Solution that has an EQUAL concentration of dissolved particles compared with another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 of naming and classifying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nucleic acid molecule that allows for the transmission o f genetic information and protein 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TERMS</dc:title>
  <dcterms:created xsi:type="dcterms:W3CDTF">2021-10-11T02:15:42Z</dcterms:created>
  <dcterms:modified xsi:type="dcterms:W3CDTF">2021-10-11T02:15:42Z</dcterms:modified>
</cp:coreProperties>
</file>