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</w:t>
      </w:r>
    </w:p>
    <w:p>
      <w:pPr>
        <w:pStyle w:val="Questions"/>
      </w:pPr>
      <w:r>
        <w:t xml:space="preserve">1. IMALAN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LCEL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ELCL RNEBMAME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ECLL ALWL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RCPAHTOOSSLL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EOOSMCOMRH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APOTSLCMY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ICADENSOLPM MCILURTUE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GGLIO DYBO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OLMSSOSEY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CRINOIATOMHD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CLSUUNE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LNSGLAOEER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PLTAN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MOOBRSEI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2021-10-11T02:14:47Z</dcterms:created>
  <dcterms:modified xsi:type="dcterms:W3CDTF">2021-10-11T02:14:47Z</dcterms:modified>
</cp:coreProperties>
</file>