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 - Labo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Cellule ayant une forme rectangulaire.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Organite responsable de la couleur verdâtre d'une plante.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Espace ou une vésicule dans le cytoplasmes d'une cellule enfermé dans une membrane et contenant typiquement un fluide.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Organisme unicellulaire dépourvue de noyau liées à la membrane de mitochondrie ou de tous autres organites liées à la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qui traite des noms scientifiques des organismes.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Organisme qui obtiens leur énergie grasse à la photosynthèse et sont les seuls procaryotes photosynthétiques capable de produire de l'oxygène.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Filament mobile, organe locomoteur, elle permet le mouvement d'une cellule.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Organisme avec un ou plusieurs cellule complexes dans laquelle le matériel génétique et organisé en un noyau ou des noyaux liées à la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 du scientifique qui a fait un système de classification avec 5 règnes.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 du scientifique qui a fait un système de classification basé sur trois domaines.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- Labo #2</dc:title>
  <dcterms:created xsi:type="dcterms:W3CDTF">2021-10-12T13:58:25Z</dcterms:created>
  <dcterms:modified xsi:type="dcterms:W3CDTF">2021-10-12T13:58:25Z</dcterms:modified>
</cp:coreProperties>
</file>