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BIOMECHANICS 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a joint to move through an optimum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fundamental element in human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done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about which a lever pivots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rigid structure, fixed at a single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contraction where, despite attempting to shorten, the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Product of force and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vertical plane that divides the body into left and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Newton's First law of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position in which your arms are straight down to your sides and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physics and motion as it pertains to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in which a limb moves closer to the mid-line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perpendicular distance from the fulcrum to the application of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in the range of motion where the resistance has the highest Mechanical Advantage (the biggest moment arm compared to the muscle force)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 muscles that's primary purpose is to stabilize the shoulder 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BIOMECHANICS EC</dc:title>
  <dcterms:created xsi:type="dcterms:W3CDTF">2021-10-11T02:16:01Z</dcterms:created>
  <dcterms:modified xsi:type="dcterms:W3CDTF">2021-10-11T02:16:01Z</dcterms:modified>
</cp:coreProperties>
</file>