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hey    </w:t>
      </w:r>
      <w:r>
        <w:t xml:space="preserve">   zoologist    </w:t>
      </w:r>
      <w:r>
        <w:t xml:space="preserve">   youth biology teacher    </w:t>
      </w:r>
      <w:r>
        <w:t xml:space="preserve">   xray operator    </w:t>
      </w:r>
      <w:r>
        <w:t xml:space="preserve">   wildlife manager    </w:t>
      </w:r>
      <w:r>
        <w:t xml:space="preserve">   veterinary surgeon    </w:t>
      </w:r>
      <w:r>
        <w:t xml:space="preserve">   urologist    </w:t>
      </w:r>
      <w:r>
        <w:t xml:space="preserve">   animal trainee    </w:t>
      </w:r>
      <w:r>
        <w:t xml:space="preserve">   safety pharmacologist    </w:t>
      </w:r>
      <w:r>
        <w:t xml:space="preserve">   research nurse    </w:t>
      </w:r>
      <w:r>
        <w:t xml:space="preserve">   quality director    </w:t>
      </w:r>
      <w:r>
        <w:t xml:space="preserve">   pharmacist    </w:t>
      </w:r>
      <w:r>
        <w:t xml:space="preserve">   operations manager    </w:t>
      </w:r>
      <w:r>
        <w:t xml:space="preserve">   nuclear engineer    </w:t>
      </w:r>
      <w:r>
        <w:t xml:space="preserve">   microbiologist    </w:t>
      </w:r>
      <w:r>
        <w:t xml:space="preserve">   laboratory supervisor    </w:t>
      </w:r>
      <w:r>
        <w:t xml:space="preserve">   kinesiologist    </w:t>
      </w:r>
      <w:r>
        <w:t xml:space="preserve">   jetty operator    </w:t>
      </w:r>
      <w:r>
        <w:t xml:space="preserve">   industrial scientist    </w:t>
      </w:r>
      <w:r>
        <w:t xml:space="preserve">   hematologist    </w:t>
      </w:r>
      <w:r>
        <w:t xml:space="preserve">   geneticist    </w:t>
      </w:r>
      <w:r>
        <w:t xml:space="preserve">   forensic scientist    </w:t>
      </w:r>
      <w:r>
        <w:t xml:space="preserve">   environmental scientist    </w:t>
      </w:r>
      <w:r>
        <w:t xml:space="preserve">   dietitian    </w:t>
      </w:r>
      <w:r>
        <w:t xml:space="preserve">   chemical analyst    </w:t>
      </w:r>
      <w:r>
        <w:t xml:space="preserve">   BIOMEDICAL PHOTOGRAPHER    </w:t>
      </w:r>
      <w:r>
        <w:t xml:space="preserve">   ANATOMIST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 WORD SEARCH</dc:title>
  <dcterms:created xsi:type="dcterms:W3CDTF">2021-10-11T02:16:03Z</dcterms:created>
  <dcterms:modified xsi:type="dcterms:W3CDTF">2021-10-11T02:16:03Z</dcterms:modified>
</cp:coreProperties>
</file>