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BIOMEDICAL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Caution    </w:t>
      </w:r>
      <w:r>
        <w:t xml:space="preserve">   Study    </w:t>
      </w:r>
      <w:r>
        <w:t xml:space="preserve">   Biomedical    </w:t>
      </w:r>
      <w:r>
        <w:t xml:space="preserve">   Lab coat    </w:t>
      </w:r>
      <w:r>
        <w:t xml:space="preserve">   Microscope    </w:t>
      </w:r>
      <w:r>
        <w:t xml:space="preserve">   Biology    </w:t>
      </w:r>
      <w:r>
        <w:t xml:space="preserve">   Research    </w:t>
      </w:r>
      <w:r>
        <w:t xml:space="preserve">   Cells    </w:t>
      </w:r>
      <w:r>
        <w:t xml:space="preserve">   Chemicals    </w:t>
      </w:r>
      <w:r>
        <w:t xml:space="preserve">   Science    </w:t>
      </w:r>
      <w:r>
        <w:t xml:space="preserve">   Microbiology    </w:t>
      </w:r>
      <w:r>
        <w:t xml:space="preserve">   Anatomy    </w:t>
      </w:r>
      <w:r>
        <w:t xml:space="preserve">   Humanbody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SCIENCE </dc:title>
  <dcterms:created xsi:type="dcterms:W3CDTF">2021-10-11T02:15:36Z</dcterms:created>
  <dcterms:modified xsi:type="dcterms:W3CDTF">2021-10-11T02:15:36Z</dcterms:modified>
</cp:coreProperties>
</file>