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layer is the highest layer of a rainforest.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mountain biome, the ______ becomes thinner as the altitude increases.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is the coldest biome.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an example of a freshwater biome.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and freshwater and both type of ___________ biomes.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tree stores water in its trunk.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 forest has four seasons.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Desert plants that can hold water in their stems and leaves are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is a freshwater biome that is similar to a lake, but smaller.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 forest is full of evergreen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is a temperate grassland.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 , or marine, biome is the largest biome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has a wet season and a dry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Swamps, bogs, and marshes belong to the _____________ biome.</w:t>
            </w:r>
          </w:p>
        </w:tc>
      </w:tr>
    </w:tbl>
    <w:p>
      <w:pPr>
        <w:pStyle w:val="WordBankSmall"/>
      </w:pPr>
      <w:r>
        <w:t xml:space="preserve">   baobab    </w:t>
      </w:r>
      <w:r>
        <w:t xml:space="preserve">   tundra    </w:t>
      </w:r>
      <w:r>
        <w:t xml:space="preserve">   deciduous    </w:t>
      </w:r>
      <w:r>
        <w:t xml:space="preserve">   succulents    </w:t>
      </w:r>
      <w:r>
        <w:t xml:space="preserve">   savanna    </w:t>
      </w:r>
      <w:r>
        <w:t xml:space="preserve">   prairie    </w:t>
      </w:r>
      <w:r>
        <w:t xml:space="preserve">   emergent    </w:t>
      </w:r>
      <w:r>
        <w:t xml:space="preserve">   air    </w:t>
      </w:r>
      <w:r>
        <w:t xml:space="preserve">   coniferous    </w:t>
      </w:r>
      <w:r>
        <w:t xml:space="preserve">   saltwater    </w:t>
      </w:r>
      <w:r>
        <w:t xml:space="preserve">   lake    </w:t>
      </w:r>
      <w:r>
        <w:t xml:space="preserve">   pond    </w:t>
      </w:r>
      <w:r>
        <w:t xml:space="preserve">   wetland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2021-10-11T02:16:06Z</dcterms:created>
  <dcterms:modified xsi:type="dcterms:W3CDTF">2021-10-11T02:16:06Z</dcterms:modified>
</cp:coreProperties>
</file>