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BIOMES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Group of interdependent organisms of different species growing or living together in a specified habitat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sometimes swampy coniferous forest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forests characterized by high rainfall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 individual animal, plant, or single-celled life form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process of change by which an organism or species becomes better suited to its environment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weather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ridge of rock in the sea formed by the growth and deposit of coral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action or process of precipitating a substance from a solution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of a tree or shrub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place that has very little vegetation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vast, flat, treeless Arctic region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animal or plant indigenous to a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community of animals, plants, or humans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Living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thick subsurface layer of soil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Non Living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Global sum of all ecosystems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climate graph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areas where the vegetation is dominated by grasses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Community of living organisms called producers, consumers, and decomposers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tree that bears cones and needles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BIOMES</dc:title>
  <dcterms:created xsi:type="dcterms:W3CDTF">2021-10-11T02:16:08Z</dcterms:created>
  <dcterms:modified xsi:type="dcterms:W3CDTF">2021-10-11T02:16:08Z</dcterms:modified>
</cp:coreProperties>
</file>