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scaly ant-eater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animal is the honey badger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environment is different and varied we say it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flat grassy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and stunted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animal is exposed or threatened we say it is feeling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honey badger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animal is most active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that is native to the country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Pangolin is covered in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venomous snake of the family Viperidae (Hint-Not a viper)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Afrikaans name for the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Bad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2021-10-11T02:16:21Z</dcterms:created>
  <dcterms:modified xsi:type="dcterms:W3CDTF">2021-10-11T02:16:21Z</dcterms:modified>
</cp:coreProperties>
</file>