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 THE KNYSNA SEHORSE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ENDANGERED SEAHORSE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BIOME WITH THE MOST ENDANGERED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HABITAT OF THE ONLY SEA ANIMAL(KNYSNA SEAHORSE)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ANIMALS THAT LIVE IN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DOMESTICATED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AFRIKAANS NAME FOR"GROUND PIG"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HABITAT OF THE AFRICAN PENGUIN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BIOME THAT HAS ACRES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BIOMES WITH THE LEAST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2021-10-11T02:16:23Z</dcterms:created>
  <dcterms:modified xsi:type="dcterms:W3CDTF">2021-10-11T02:16:23Z</dcterms:modified>
</cp:coreProperties>
</file>