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</w:t>
      </w:r>
    </w:p>
    <w:p>
      <w:pPr>
        <w:pStyle w:val="Questions"/>
      </w:pPr>
      <w:r>
        <w:t xml:space="preserve">1. NTAUDR AMLAISN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RDTNUA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TNRES-IFARO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UAOMNTSIN ADN IEC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RLTPIOCA RINA SOSRETF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SNADASGLR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OLEABR STREOF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UTDARN NSTALP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EMREETPTA INRA ETSSORF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RBAEOL AMSLAIN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DDEUSUOIC SFORTE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ORBELA SNATPL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SDTERE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2021-10-11T02:16:32Z</dcterms:created>
  <dcterms:modified xsi:type="dcterms:W3CDTF">2021-10-11T02:16:32Z</dcterms:modified>
</cp:coreProperties>
</file>