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PERMAFROST    </w:t>
      </w:r>
      <w:r>
        <w:t xml:space="preserve">   SAVANNA    </w:t>
      </w:r>
      <w:r>
        <w:t xml:space="preserve">   FORESTS    </w:t>
      </w:r>
      <w:r>
        <w:t xml:space="preserve">   ADAPTIONS    </w:t>
      </w:r>
      <w:r>
        <w:t xml:space="preserve">   PLANTS    </w:t>
      </w:r>
      <w:r>
        <w:t xml:space="preserve">   ANIMALS    </w:t>
      </w:r>
      <w:r>
        <w:t xml:space="preserve">   CLIMATES    </w:t>
      </w:r>
      <w:r>
        <w:t xml:space="preserve">   MOUNTAINS AND ICE    </w:t>
      </w:r>
      <w:r>
        <w:t xml:space="preserve">   TUNDRA    </w:t>
      </w:r>
      <w:r>
        <w:t xml:space="preserve">   BOREAL    </w:t>
      </w:r>
      <w:r>
        <w:t xml:space="preserve">   DECIDUOUS    </w:t>
      </w:r>
      <w:r>
        <w:t xml:space="preserve">   GRASSLAND    </w:t>
      </w:r>
      <w:r>
        <w:t xml:space="preserve">   TROPICAL    </w:t>
      </w:r>
      <w:r>
        <w:t xml:space="preserve">   TEMPERATE    </w:t>
      </w:r>
      <w:r>
        <w:t xml:space="preserve">   BIOMES    </w:t>
      </w:r>
      <w:r>
        <w:t xml:space="preserve">   RAINFOREST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2021-10-11T02:16:27Z</dcterms:created>
  <dcterms:modified xsi:type="dcterms:W3CDTF">2021-10-11T02:16:27Z</dcterms:modified>
</cp:coreProperties>
</file>