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BIOMES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Large"/>
      </w:pPr>
      <w:r>
        <w:t xml:space="preserve">   oxygen    </w:t>
      </w:r>
      <w:r>
        <w:t xml:space="preserve">   sustainable    </w:t>
      </w:r>
      <w:r>
        <w:t xml:space="preserve">   climate    </w:t>
      </w:r>
      <w:r>
        <w:t xml:space="preserve">   continents    </w:t>
      </w:r>
      <w:r>
        <w:t xml:space="preserve">   crops    </w:t>
      </w:r>
      <w:r>
        <w:t xml:space="preserve">   materials    </w:t>
      </w:r>
      <w:r>
        <w:t xml:space="preserve">   trees    </w:t>
      </w:r>
      <w:r>
        <w:t xml:space="preserve">   tropical    </w:t>
      </w:r>
      <w:r>
        <w:t xml:space="preserve">   urbanisation    </w:t>
      </w:r>
      <w:r>
        <w:t xml:space="preserve">   forest    </w:t>
      </w:r>
      <w:r>
        <w:t xml:space="preserve">   rainfall    </w:t>
      </w:r>
      <w:r>
        <w:t xml:space="preserve">   plants    </w:t>
      </w:r>
      <w:r>
        <w:t xml:space="preserve">   habitats    </w:t>
      </w:r>
      <w:r>
        <w:t xml:space="preserve">   grazing    </w:t>
      </w:r>
      <w:r>
        <w:t xml:space="preserve">   arid    </w:t>
      </w:r>
      <w:r>
        <w:t xml:space="preserve">   soil    </w:t>
      </w:r>
      <w:r>
        <w:t xml:space="preserve">   rainforest    </w:t>
      </w:r>
      <w:r>
        <w:t xml:space="preserve">   temperate    </w:t>
      </w:r>
      <w:r>
        <w:t xml:space="preserve">   grasslands    </w:t>
      </w:r>
      <w:r>
        <w:t xml:space="preserve">   desert    </w:t>
      </w:r>
      <w:r>
        <w:t xml:space="preserve">   aquatic    </w:t>
      </w:r>
      <w:r>
        <w:t xml:space="preserve">   tundra    </w:t>
      </w:r>
      <w:r>
        <w:t xml:space="preserve">   ecosystems    </w:t>
      </w:r>
      <w:r>
        <w:t xml:space="preserve">   environment    </w:t>
      </w:r>
      <w:r>
        <w:t xml:space="preserve">   Biomes    </w:t>
      </w:r>
      <w:r>
        <w:t xml:space="preserve">   Animals    </w:t>
      </w:r>
      <w:r>
        <w:t xml:space="preserve">   Adapted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BIOMES</dc:title>
  <dcterms:created xsi:type="dcterms:W3CDTF">2021-10-11T02:16:34Z</dcterms:created>
  <dcterms:modified xsi:type="dcterms:W3CDTF">2021-10-11T02:16:34Z</dcterms:modified>
</cp:coreProperties>
</file>