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grasslands main 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senses do wild dogs have to track down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fynbos biome is in the mountains or near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beasts do african wild dogs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annual rainfall for a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diet of the zebra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threat to a ape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adult cape mountain zebras are there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trees are in the grassland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 fruit does a cape parrot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2021-10-11T02:17:02Z</dcterms:created>
  <dcterms:modified xsi:type="dcterms:W3CDTF">2021-10-11T02:17:02Z</dcterms:modified>
</cp:coreProperties>
</file>