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Moss    </w:t>
      </w:r>
      <w:r>
        <w:t xml:space="preserve">   Maple tree    </w:t>
      </w:r>
      <w:r>
        <w:t xml:space="preserve">   Gray wolf    </w:t>
      </w:r>
      <w:r>
        <w:t xml:space="preserve">   Purple needle grass    </w:t>
      </w:r>
      <w:r>
        <w:t xml:space="preserve">   Bison    </w:t>
      </w:r>
      <w:r>
        <w:t xml:space="preserve">   Bearberry    </w:t>
      </w:r>
      <w:r>
        <w:t xml:space="preserve">   Bear    </w:t>
      </w:r>
      <w:r>
        <w:t xml:space="preserve">   Arctic fox    </w:t>
      </w:r>
      <w:r>
        <w:t xml:space="preserve">   Wetlands    </w:t>
      </w:r>
      <w:r>
        <w:t xml:space="preserve">   Grasslands    </w:t>
      </w:r>
      <w:r>
        <w:t xml:space="preserve">   Taiga    </w:t>
      </w:r>
      <w:r>
        <w:t xml:space="preserve">   Deciduous forest    </w:t>
      </w:r>
      <w:r>
        <w:t xml:space="preserve">   Biome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II</dc:title>
  <dcterms:created xsi:type="dcterms:W3CDTF">2021-10-11T02:15:47Z</dcterms:created>
  <dcterms:modified xsi:type="dcterms:W3CDTF">2021-10-11T02:15:47Z</dcterms:modified>
</cp:coreProperties>
</file>