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Knysna Seahorse is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Habitat (biome) of the Riverine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water is the Knysna Seahorse found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Marine predator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Penguin excrement is know as...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Riverine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Fynbos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fynbos vegetation has 450 species of this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originating or occurring naturally in a particular place; native.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Enclosed Body of sea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female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CROSSWORD</dc:title>
  <dcterms:created xsi:type="dcterms:W3CDTF">2021-10-11T02:16:03Z</dcterms:created>
  <dcterms:modified xsi:type="dcterms:W3CDTF">2021-10-11T02:16:03Z</dcterms:modified>
</cp:coreProperties>
</file>