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non-living organism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biome is found in humid areas that are tropical?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many trees grow in a _________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large geographic area with its own specific climate, it own distinctive plant and animal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natural environment of an organism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temperature and precipitation of a particular area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biomes primary vegetation is grass? *THEY ARE 2, NAME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in or introduction into the environment of a substance which has harmful or poisonous effects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salt water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photosynthesis occur in water biomes?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biomes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living organism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 </dc:title>
  <dcterms:created xsi:type="dcterms:W3CDTF">2021-10-11T02:16:06Z</dcterms:created>
  <dcterms:modified xsi:type="dcterms:W3CDTF">2021-10-11T02:16:06Z</dcterms:modified>
</cp:coreProperties>
</file>