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IS " THE MOST FEARLESS ANIMAL IN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CHAMELEON DO WHEN IT IS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FIND THE DWARF CHAMELEON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WHEN SEA AND RIVER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IS BRAVE ENOUGH TO STAND UP TO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DWARF CHAMELEON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FIND THE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EATS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HONEY BADGER USE TO EAT A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KILLING THE HONEY BADGERS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DWARF CHAMELEON USE TO CATCH IT'S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CHAMELEON DO TO PROTECT ITSELF FROM ITS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FIND THE KNYSNA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SEAHORSE NOT HAVE THAT IT EATS CONSTANTLY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2021-10-11T02:16:25Z</dcterms:created>
  <dcterms:modified xsi:type="dcterms:W3CDTF">2021-10-11T02:16:25Z</dcterms:modified>
</cp:coreProperties>
</file>