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PROJECT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Honey Badgers use as their weapons?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toes per foot does a Wilddog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Honey Badgers are meat eaters?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mythology does the Wilddog feature in 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animal does the Wilddog mainly hunt?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in SA can you find the Wilddog?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often does a Namaqua Dwarf Adder reproduce?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climate does the Karoo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Honey badgers live in South Africa?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part of the Honey Badgers can never be dislocated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other predynastic period other than the San features the Wilddog?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Honey Badger is also know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in the Namaqua Dwarf Adder mainly active?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in SA would you find the Namaqua Dwarf Adder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Wilddog lives together in large numbers called?</w:t>
            </w:r>
          </w:p>
        </w:tc>
      </w:tr>
    </w:tbl>
    <w:p>
      <w:pPr>
        <w:pStyle w:val="WordBankSmall"/>
      </w:pPr>
      <w:r>
        <w:t xml:space="preserve">   Fynbos     </w:t>
      </w:r>
      <w:r>
        <w:t xml:space="preserve">   Cape Ratel    </w:t>
      </w:r>
      <w:r>
        <w:t xml:space="preserve">   Carnivorous    </w:t>
      </w:r>
      <w:r>
        <w:t xml:space="preserve">   Claws    </w:t>
      </w:r>
      <w:r>
        <w:t xml:space="preserve">   Jaw    </w:t>
      </w:r>
      <w:r>
        <w:t xml:space="preserve">   Karoo    </w:t>
      </w:r>
      <w:r>
        <w:t xml:space="preserve">   Dry    </w:t>
      </w:r>
      <w:r>
        <w:t xml:space="preserve">   Evening    </w:t>
      </w:r>
      <w:r>
        <w:t xml:space="preserve">   Annually    </w:t>
      </w:r>
      <w:r>
        <w:t xml:space="preserve">   Grassland    </w:t>
      </w:r>
      <w:r>
        <w:t xml:space="preserve">   Packs    </w:t>
      </w:r>
      <w:r>
        <w:t xml:space="preserve">   Antelope    </w:t>
      </w:r>
      <w:r>
        <w:t xml:space="preserve">   Four    </w:t>
      </w:r>
      <w:r>
        <w:t xml:space="preserve">   San     </w:t>
      </w:r>
      <w:r>
        <w:t xml:space="preserve">   Egyptian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 CROSSWORD PUZZLE </dc:title>
  <dcterms:created xsi:type="dcterms:W3CDTF">2021-10-11T02:16:04Z</dcterms:created>
  <dcterms:modified xsi:type="dcterms:W3CDTF">2021-10-11T02:16:04Z</dcterms:modified>
</cp:coreProperties>
</file>