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 PROJECT (PART1+2)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predators if the aardvark?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aardvark classified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vegetation of the aardvark?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predators of the Knysna Seahorse?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which animal is the African Wild Cat mostly mistaken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habitat of the aardvark?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scientific name of the African Wild Cat?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animals are the predators of the African Wild Cat?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habitat for the African Wild Cat?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prey of the African Wild Cat?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PROJECT (PART1+2)</dc:title>
  <dcterms:created xsi:type="dcterms:W3CDTF">2021-10-11T02:15:59Z</dcterms:created>
  <dcterms:modified xsi:type="dcterms:W3CDTF">2021-10-11T02:15:59Z</dcterms:modified>
</cp:coreProperties>
</file>