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 PROJECT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scientific name for knysna seahorse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Aardvarks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aardvarks have poor eyesight but a very keen sense of smell and good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aardvarks  can seal their              to keep dust and ants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Scientific name for wattled crane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aardvark is 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                     seahorses carry the babies in their pouch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knysna seahorses are related to more common                SEAHORSES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aardvarks can eat up to .                ants and termites in one 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wattled cranes are named after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wattled cranes can live up to                     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wattle cranes rely on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Wattled cranes occur in                    countries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 PROJECT PART 2</dc:title>
  <dcterms:created xsi:type="dcterms:W3CDTF">2021-10-11T02:15:49Z</dcterms:created>
  <dcterms:modified xsi:type="dcterms:W3CDTF">2021-10-11T02:15:49Z</dcterms:modified>
</cp:coreProperties>
</file>