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PROJECT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miles an hour can a Cape Mountain Zebra run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first people to domesticate the African Wild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African Wild Cats biggest threat?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an African wild cat go 3-4 days without?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Cape Mountain Zebra 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conservation status of the knysna sea horse?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knysna seahorse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average amount of African wild Cat kittens born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use dead seahorses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can an African wild cat live up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PART II</dc:title>
  <dcterms:created xsi:type="dcterms:W3CDTF">2021-10-11T02:16:33Z</dcterms:created>
  <dcterms:modified xsi:type="dcterms:W3CDTF">2021-10-11T02:16:33Z</dcterms:modified>
</cp:coreProperties>
</file>