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Guanine is always paired to___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and RNA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fish, meat, beans,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a large number of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genetic information from DNA to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compound that provide more than twice as much energy as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polysaccharide that is stored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Simplest form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information that directs all cellular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the body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Polymers that are manufactured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polymer that contains c,h,o,n,p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Polymers produced by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source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as 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2021-10-11T02:16:15Z</dcterms:created>
  <dcterms:modified xsi:type="dcterms:W3CDTF">2021-10-11T02:16:15Z</dcterms:modified>
</cp:coreProperties>
</file>