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WATT= 1 JOULE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TIPO DI MANICURE CHE PREVEDE L'APPLICAZIONE DI UNO SMALTO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TRATTAMENTO DERMOCOSMETICO FINALIZZATO ALL'ESFOLIAZIONE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MISURA IL POTENZIALE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INVITO AD AGIRE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 DA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COSI SONO CHIAMATI QUELLI DELLA GENERAZIONE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COSI DEVE ESSERE UN MECCANISMO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FASE DI UN PROGETTO GRAFICO CHE SINTETIZZA I CONTENUTI E REGOLA LA LORO DISPOSIZIONE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POPOLARE IN 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AL COMBUSTIBILE DA LUOGO ALLA COMBUSTIONE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DIFFERENZA TRA DUE VALORI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DILIGENZA ATTENTA E MINUZIOSA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TRACCIANO E MEMORIZZANO LE INFORMAZIONI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MISURA L'INTENSITA' LUMINOSA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SEE IS WHAT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ACQUA PER IL 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VAPORIZZAZIONE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</dc:title>
  <dcterms:created xsi:type="dcterms:W3CDTF">2021-10-11T02:17:10Z</dcterms:created>
  <dcterms:modified xsi:type="dcterms:W3CDTF">2021-10-11T02:17:10Z</dcterms:modified>
</cp:coreProperties>
</file>