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NUCLEOTIDE    </w:t>
      </w:r>
      <w:r>
        <w:t xml:space="preserve">   THYMINE    </w:t>
      </w:r>
      <w:r>
        <w:t xml:space="preserve">   ADENINE    </w:t>
      </w:r>
      <w:r>
        <w:t xml:space="preserve">   HELIX    </w:t>
      </w:r>
      <w:r>
        <w:t xml:space="preserve">   PHOSPHATE    </w:t>
      </w:r>
      <w:r>
        <w:t xml:space="preserve">   PLASMID    </w:t>
      </w:r>
      <w:r>
        <w:t xml:space="preserve">   PASTEURIZATION    </w:t>
      </w:r>
      <w:r>
        <w:t xml:space="preserve">   HYBRIDIZATION    </w:t>
      </w:r>
      <w:r>
        <w:t xml:space="preserve">   GMO    </w:t>
      </w:r>
      <w:r>
        <w:t xml:space="preserve">   FERMENTATION    </w:t>
      </w:r>
      <w:r>
        <w:t xml:space="preserve">   DNA    </w:t>
      </w:r>
      <w:r>
        <w:t xml:space="preserve">   DEOXYRIBOSE    </w:t>
      </w:r>
      <w:r>
        <w:t xml:space="preserve">   BIOTECHNOLOGY    </w:t>
      </w:r>
      <w:r>
        <w:t xml:space="preserve">   ANTIPARALLEL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</dc:title>
  <dcterms:created xsi:type="dcterms:W3CDTF">2021-10-11T02:16:36Z</dcterms:created>
  <dcterms:modified xsi:type="dcterms:W3CDTF">2021-10-11T02:16:36Z</dcterms:modified>
</cp:coreProperties>
</file>