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Multi-protein component at the distal (head) end of the virus tail to which fibers of tailed viruses may be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branching filamentous structure of a fungus, oomycete, or actinobacterium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rings of DNA located outside nucleoid and are scattered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 catalase and enzymes associated with glyoxylate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therapeutic use of bacteriophages to treat phatogenic viral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complex organic substance present in living cells, especially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 the host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 peroxisomes and glyoxysomes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living cells, bacteria, etc., to make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Bristle-like short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central role in generation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type of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organism, especially a bacterium, virus, or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Infolding of plasma membrane, aids in moving particles out of the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uni-cellular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Coating out of the cell wall in some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hair-like tubular microfibers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Brainwash their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breakdown of a substance by microrganisms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whip-like filamentous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fibrous region of the virus tail used to scan, recognize and attach to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Site of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CROSSWORD</dc:title>
  <dcterms:created xsi:type="dcterms:W3CDTF">2021-10-11T02:16:19Z</dcterms:created>
  <dcterms:modified xsi:type="dcterms:W3CDTF">2021-10-11T02:16:19Z</dcterms:modified>
</cp:coreProperties>
</file>