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BIOTECHNOLOGY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a bacterium that are long, whip-like structures that aids in cellular locomotion.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Used for producing beverages.(wine and beer)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therapeutic use of bacteriophage to treat pathogenic bacterial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Type of bacteriophage that brainwash their 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rings of DNA located outside the nucleoid and are scattered in the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microscopic single-celled organisms that thrive in diverse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additional covering which protects the cell when it is engulfed by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Smaller pili.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infolding of the plasma membrane and aids in the transport of particles out of the bacterium.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part plays a central role in the generation of energy during aerobic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antibiotic used to treat tuberculosis and certain types of pneumonia.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Causes candidiasis or yeast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includes peroxisomes and glyoxysomes.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part serves as the nerve center for transmitting signals from the tail fibers to the head for the release of DNA into the 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yeast that is used in baking as a leavening 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bacterial cell that is an outer covering that protects and gives it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bacterium that is used in making streptomycin.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a Phage, a virus that infects and replicates within bacteria and archaea.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infection caused by the bacterium found in the urine of rodents called Leptospira Interrogans.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contractile tail of bacteriophage is a molecular machine that facilitates very high viral infection efficiency.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Destroy their host as a result of reproductions.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Part of a yeast that protects and surrounds the cytoplasm and internal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Part of a bacteriophage which is a prolate icosahedrons with one unique portal vertex to which the phage tail is attached.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like structures on the surface of the cell that attach to other bacterial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ring-like structure formed by a hetero-oligomer of GP13 and GP14.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BIOTECHNOLOGY CROSSWORD</dc:title>
  <dcterms:created xsi:type="dcterms:W3CDTF">2021-10-11T02:16:22Z</dcterms:created>
  <dcterms:modified xsi:type="dcterms:W3CDTF">2021-10-11T02:16:22Z</dcterms:modified>
</cp:coreProperties>
</file>