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BIOTIC AND ABIOTIC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ABIOTIC    </w:t>
      </w:r>
      <w:r>
        <w:t xml:space="preserve">   ANIMALS    </w:t>
      </w:r>
      <w:r>
        <w:t xml:space="preserve">   BIOTIC    </w:t>
      </w:r>
      <w:r>
        <w:t xml:space="preserve">   ECOSYSTEM    </w:t>
      </w:r>
      <w:r>
        <w:t xml:space="preserve">   FACTORS    </w:t>
      </w:r>
      <w:r>
        <w:t xml:space="preserve">   FIRE    </w:t>
      </w:r>
      <w:r>
        <w:t xml:space="preserve">   GAS    </w:t>
      </w:r>
      <w:r>
        <w:t xml:space="preserve">   ICE    </w:t>
      </w:r>
      <w:r>
        <w:t xml:space="preserve">   LIVING    </w:t>
      </w:r>
      <w:r>
        <w:t xml:space="preserve">   NONLIVING    </w:t>
      </w:r>
      <w:r>
        <w:t xml:space="preserve">   PLANTS    </w:t>
      </w:r>
      <w:r>
        <w:t xml:space="preserve">   SCIENCE    </w:t>
      </w:r>
      <w:r>
        <w:t xml:space="preserve">   TREES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BIOTIC AND ABIOTIC WORD SEARCH!</dc:title>
  <dcterms:created xsi:type="dcterms:W3CDTF">2021-10-11T02:16:07Z</dcterms:created>
  <dcterms:modified xsi:type="dcterms:W3CDTF">2021-10-11T02:16:07Z</dcterms:modified>
</cp:coreProperties>
</file>