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102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system deals with the skin, hair,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heat  by air/fluid movement. Animals can create air currents  to cool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Homeostasis depends on what type of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system deals with the organs that are used to create another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system deals with the lungs, trachea, bronchus, and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surface +/- heat through direct contact with warmer or cooler objects. Different materials have different abilities to absorb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muscle tissue is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muscle tissue helps with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 water from liquid to gas through skin, respiratory tract,and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Pavlov's dog demonstrated what repsonses, that was conditioned by learning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of the body to seek and maintain a condition of balance or equilibrium within its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heart, arteries, and veins make up which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tissue contains neurons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102</dc:title>
  <dcterms:created xsi:type="dcterms:W3CDTF">2021-10-11T02:11:14Z</dcterms:created>
  <dcterms:modified xsi:type="dcterms:W3CDTF">2021-10-11T02:11:14Z</dcterms:modified>
</cp:coreProperties>
</file>