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105 CH 13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inactive virus becomes once again active within the cell due to DNA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Coat surrounding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inactive virus that gets inserted into the chromosomes and passed onto to the daughter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Viruses that carry reverse transcriptase (such as HIV)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Inactive viruses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thing as a provirus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infectious agent with nucleic acid surrounded by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cycle that a virus typically uses to replicate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Uncontrolled cell reproduction in multicellular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Infectious protein molecules that lack nucleic acids and are misshapen (Mad Cow)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Proteinaceous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bacteria that infects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virus that stays inactive within the cell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105 CH 13 </dc:title>
  <dcterms:created xsi:type="dcterms:W3CDTF">2021-10-11T02:12:27Z</dcterms:created>
  <dcterms:modified xsi:type="dcterms:W3CDTF">2021-10-11T02:12:27Z</dcterms:modified>
</cp:coreProperties>
</file>