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110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unit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Manifested structure, function, and behavior (expressed genetic trait).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natural selection where 1 phenotypic extreme is favored over other extremes.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natural selection that favors both extremes over the stabilizing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Published a detailed description on The Origin of Species in 1859.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genetic makeup of a population over multiple generations.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natural selection that eliminates phenotypic extremes.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within environmental niche.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Alternate version of a gene, yields different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mechanism for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trait that provides selective advantage and maximizes differential reproductive success.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110 Evolution</dc:title>
  <dcterms:created xsi:type="dcterms:W3CDTF">2021-10-11T02:11:42Z</dcterms:created>
  <dcterms:modified xsi:type="dcterms:W3CDTF">2021-10-11T02:11:42Z</dcterms:modified>
</cp:coreProperties>
</file>