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142 BINGI Square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Photosynthetic organisms that contain chlorophyll but lacks true roots, stems,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Unicellular algae which is a major photosynthesize of the earth’s oxygen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Vegetative part of a fungus, composed of a network of fine white filaments (hyphae)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Phylum of Club fungi which includes mushrooms, puffballs, shelf fungi, and smuts and 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between a fungus and an alga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Decomposer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Tough coating around DNA formed during harsh conditions that allows bacteria to remain dormant and be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Fingerlike sac that develops during sexual reproduction in Ascomycota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derives its energy from the oxidation of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Phenomenon caused by algae bloom which can poison and kill marine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Polysaccharide slime layer/capsole which protects bacteria and aids in its adhesion to surfaces to increase its virulence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Unicellular, mostly marine plankton with two flagella; algae encased in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Structural agent for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Pathogen's ability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Plant drifter responsible for about half of the photosynthetic activity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recombination in which bacterial DNA is carried from one cell to another via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Mutualistic relationship in which an organism lives inside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Polymer of glucose that comprises the cell wall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DNA in the cell that can self-replicate (independent of chromosomes)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an entity into two parts and the regeneration of those parts to separate entities; type of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Decomposer/recycler that releases enzymes to break down organics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Unicellular microorganism that uses flagella for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bacteria with different RNA, membranes and cell walls than eubacteria that are able to live in unique, stressful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derives its energy from the oxidation of inorganic compounds to synthesize organic compounds from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Unicellular organism with cilia and two different nuclei (macro and micro)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Branching filaments that make up the mycelium of 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Unicellular paramecium such as an amoeba, flagellate, ciliate, or sporozoan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Nonmotile, parasitic Plasmodium which forms spores, causing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Phylum of bread mold (Rhizopus) with 3 kinds of specialized hyphae: stolons, rhizoids, and sporangiospores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Phylum of Sac fungi which includes truffles, yeasts, penicillium, and molds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142 BINGI Square E</dc:title>
  <dcterms:created xsi:type="dcterms:W3CDTF">2021-10-11T02:12:51Z</dcterms:created>
  <dcterms:modified xsi:type="dcterms:W3CDTF">2021-10-11T02:12:51Z</dcterms:modified>
</cp:coreProperties>
</file>