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1500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Hardy Weinberg equilibrium helps us to study this type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populations are intensly affected by this random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'p' and 'q' are used to denote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in a population may all have similar phenotypes due to this type of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selection works on this type of variation.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"timepiece" helps track evolutionary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estimate the time of evolutionary change, we assume the rates of change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variation in a trait in a population may more towards one extreme due to selective pressures, also known as this type of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duplicated homologous genes are found in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Genes can be moved from one organisms to a different organism through this type of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Speication in the same region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selection causes members of the population to be at one extreme or another for a trait, this type of selection is occuring.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population of butterflies was almost completely wiped out by a drought, but the population came back the following year, with less variation, after experiencing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new species to evolve, there must be this type of isolation.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'2pq'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Speciation that occurs with alternating long time periods of little change and short bursts of fast change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Adaptive evolution is caused by this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Speciation that happens slowly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Mutations in these regions of a gene are least likely to cause a change in the protein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duplicated homologous genes are found in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males and females choose each other based on variations in a trait, this type of selection is occuring.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Speciation in different regions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Today we divide all species into three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Migration leads to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1500 Evolution</dc:title>
  <dcterms:created xsi:type="dcterms:W3CDTF">2021-10-11T02:11:44Z</dcterms:created>
  <dcterms:modified xsi:type="dcterms:W3CDTF">2021-10-11T02:11:44Z</dcterms:modified>
</cp:coreProperties>
</file>