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 155 Quiz 1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key principles of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portion of food that is a standard reference listed on the food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energy yielding nutrient  gives 9 Kcal/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 nutrient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secretion that emulsifies the fats and aids in the digestion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semi liquid ,partially digested food mass formed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accessory organs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rhythmic motion that moves food through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micronutrients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leading causes of deaths in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 autoimmune disease caused by abnormal reaction to gluten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from the GI tract where the majority of digestion and absorption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that stores and concentrates the bile received from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for consuming excess nutrients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abundant nutrient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responsible for stimulating hunger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food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 that releases digestive enzymes directly into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factor that influences food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155 Quiz 1 2017</dc:title>
  <dcterms:created xsi:type="dcterms:W3CDTF">2021-10-11T02:11:37Z</dcterms:created>
  <dcterms:modified xsi:type="dcterms:W3CDTF">2021-10-11T02:11:37Z</dcterms:modified>
</cp:coreProperties>
</file>